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ipswich    </w:t>
      </w:r>
      <w:r>
        <w:t xml:space="preserve">   pie    </w:t>
      </w:r>
      <w:r>
        <w:t xml:space="preserve">   bake    </w:t>
      </w:r>
      <w:r>
        <w:t xml:space="preserve">   shoppe    </w:t>
      </w:r>
      <w:r>
        <w:t xml:space="preserve">   book    </w:t>
      </w:r>
      <w:r>
        <w:t xml:space="preserve">   sarah weeks    </w:t>
      </w:r>
      <w:r>
        <w:t xml:space="preserve">   alice    </w:t>
      </w:r>
      <w:r>
        <w:t xml:space="preserve">   Polly    </w:t>
      </w:r>
      <w:r>
        <w:t xml:space="preserve">   aunt    </w:t>
      </w:r>
      <w:r>
        <w:t xml:space="preserve">   blueberry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</dc:title>
  <dcterms:created xsi:type="dcterms:W3CDTF">2021-10-11T14:27:05Z</dcterms:created>
  <dcterms:modified xsi:type="dcterms:W3CDTF">2021-10-11T14:27:05Z</dcterms:modified>
</cp:coreProperties>
</file>