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Apple Crisp    </w:t>
      </w:r>
      <w:r>
        <w:t xml:space="preserve">   Banana    </w:t>
      </w:r>
      <w:r>
        <w:t xml:space="preserve">   Banoffee    </w:t>
      </w:r>
      <w:r>
        <w:t xml:space="preserve">   Blackberry    </w:t>
      </w:r>
      <w:r>
        <w:t xml:space="preserve">   Blueberry    </w:t>
      </w:r>
      <w:r>
        <w:t xml:space="preserve">   Cheesecake    </w:t>
      </w:r>
      <w:r>
        <w:t xml:space="preserve">   Cherry    </w:t>
      </w:r>
      <w:r>
        <w:t xml:space="preserve">   Chocolate    </w:t>
      </w:r>
      <w:r>
        <w:t xml:space="preserve">   Coconut Cream    </w:t>
      </w:r>
      <w:r>
        <w:t xml:space="preserve">   French Silk    </w:t>
      </w:r>
      <w:r>
        <w:t xml:space="preserve">   Key Lime    </w:t>
      </w:r>
      <w:r>
        <w:t xml:space="preserve">   Lemon Meringue    </w:t>
      </w:r>
      <w:r>
        <w:t xml:space="preserve">   Mississippi Mud    </w:t>
      </w:r>
      <w:r>
        <w:t xml:space="preserve">   Mixed Berry    </w:t>
      </w:r>
      <w:r>
        <w:t xml:space="preserve">   Peach    </w:t>
      </w:r>
      <w:r>
        <w:t xml:space="preserve">   Pecan    </w:t>
      </w:r>
      <w:r>
        <w:t xml:space="preserve">   Pineapple    </w:t>
      </w:r>
      <w:r>
        <w:t xml:space="preserve">   Pot Pie    </w:t>
      </w:r>
      <w:r>
        <w:t xml:space="preserve">   Pumpkin    </w:t>
      </w:r>
      <w:r>
        <w:t xml:space="preserve">   Rhubarb    </w:t>
      </w:r>
      <w:r>
        <w:t xml:space="preserve">   Strawberry    </w:t>
      </w:r>
      <w:r>
        <w:t xml:space="preserve">   Sugar Cream    </w:t>
      </w:r>
      <w:r>
        <w:t xml:space="preserve">   Sweet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Word Search</dc:title>
  <dcterms:created xsi:type="dcterms:W3CDTF">2021-10-11T14:27:29Z</dcterms:created>
  <dcterms:modified xsi:type="dcterms:W3CDTF">2021-10-11T14:27:29Z</dcterms:modified>
</cp:coreProperties>
</file>