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Pie charts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information gathered by observation.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plane shape bounded by a continuous line which is always the same distance from the centre.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turning between two rays called arms meeting at a common point called the vertex.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for measuring the size of an angle.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measuring less than 90 degrees.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angle between 90º and 180º.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used to measure angles in degrees.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fraction expressed as a number out of 100.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measuring 90º.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graph using a divided circle where each section represents a percentage of the total.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part of a group, number or whole.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angle between 180º and 360º.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 charts</dc:title>
  <dcterms:created xsi:type="dcterms:W3CDTF">2021-10-11T14:25:45Z</dcterms:created>
  <dcterms:modified xsi:type="dcterms:W3CDTF">2021-10-11T14:25:45Z</dcterms:modified>
</cp:coreProperties>
</file>