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Pieces of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bit or chip whittled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very delicate or fanciful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decorate, to depict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Suffocating, oppressively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closet with shelves for dishes, cups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explosive popping or sizzling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Animation, zest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 with involuntary breaks or pauses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Wearing ragged clothes, torn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Pieces of Why</dc:title>
  <dcterms:created xsi:type="dcterms:W3CDTF">2021-10-11T14:26:02Z</dcterms:created>
  <dcterms:modified xsi:type="dcterms:W3CDTF">2021-10-11T14:26:02Z</dcterms:modified>
</cp:coreProperties>
</file>