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Pieces of Why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Tia's father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Tia's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Tia's dream is to change the world with her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Tia when her father went to prision?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sings do the Rainbow Choir sing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Tia's father go to prison?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Tia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choir that Tia sings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_________ Tia spends the night at Keisha's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Tia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started the Rainbow Choir?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Tia poor or rich?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Pieces of Why Crossword</dc:title>
  <dcterms:created xsi:type="dcterms:W3CDTF">2021-10-11T14:26:53Z</dcterms:created>
  <dcterms:modified xsi:type="dcterms:W3CDTF">2021-10-11T14:26:53Z</dcterms:modified>
</cp:coreProperties>
</file>