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Pieces of why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closet with shelves for dishes, cups,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animation, zest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with involuntary breaks or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bit or chip whittled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very delicate or fanciful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suffocating, oppressively 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decorate, to depict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explosive popping or sizzling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 ragged clothes, torn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of why </dc:title>
  <dcterms:created xsi:type="dcterms:W3CDTF">2021-10-11T14:26:04Z</dcterms:created>
  <dcterms:modified xsi:type="dcterms:W3CDTF">2021-10-11T14:26:04Z</dcterms:modified>
</cp:coreProperties>
</file>