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Pieces to our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Acty    </w:t>
      </w:r>
      <w:r>
        <w:t xml:space="preserve">   Adoko    </w:t>
      </w:r>
      <w:r>
        <w:t xml:space="preserve">   Anderson    </w:t>
      </w:r>
      <w:r>
        <w:t xml:space="preserve">   Barge    </w:t>
      </w:r>
      <w:r>
        <w:t xml:space="preserve">   Becton    </w:t>
      </w:r>
      <w:r>
        <w:t xml:space="preserve">   Boardley    </w:t>
      </w:r>
      <w:r>
        <w:t xml:space="preserve">   Bright    </w:t>
      </w:r>
      <w:r>
        <w:t xml:space="preserve">   Brinkley    </w:t>
      </w:r>
      <w:r>
        <w:t xml:space="preserve">   Brunson    </w:t>
      </w:r>
      <w:r>
        <w:t xml:space="preserve">   Burton    </w:t>
      </w:r>
      <w:r>
        <w:t xml:space="preserve">   Byrant    </w:t>
      </w:r>
      <w:r>
        <w:t xml:space="preserve">   Camlin    </w:t>
      </w:r>
      <w:r>
        <w:t xml:space="preserve">   Chase    </w:t>
      </w:r>
      <w:r>
        <w:t xml:space="preserve">   Conley    </w:t>
      </w:r>
      <w:r>
        <w:t xml:space="preserve">   Cosby    </w:t>
      </w:r>
      <w:r>
        <w:t xml:space="preserve">   Curtis    </w:t>
      </w:r>
      <w:r>
        <w:t xml:space="preserve">   DAVIS    </w:t>
      </w:r>
      <w:r>
        <w:t xml:space="preserve">   Deloatch    </w:t>
      </w:r>
      <w:r>
        <w:t xml:space="preserve">   Doyle    </w:t>
      </w:r>
      <w:r>
        <w:t xml:space="preserve">   Epps    </w:t>
      </w:r>
      <w:r>
        <w:t xml:space="preserve">   Essex    </w:t>
      </w:r>
      <w:r>
        <w:t xml:space="preserve">   Fennell    </w:t>
      </w:r>
      <w:r>
        <w:t xml:space="preserve">   Ferguson    </w:t>
      </w:r>
      <w:r>
        <w:t xml:space="preserve">   Foreman    </w:t>
      </w:r>
      <w:r>
        <w:t xml:space="preserve">   Freeland    </w:t>
      </w:r>
      <w:r>
        <w:t xml:space="preserve">   Godlock    </w:t>
      </w:r>
      <w:r>
        <w:t xml:space="preserve">   Harper    </w:t>
      </w:r>
      <w:r>
        <w:t xml:space="preserve">   Hawkins    </w:t>
      </w:r>
      <w:r>
        <w:t xml:space="preserve">   Holm    </w:t>
      </w:r>
      <w:r>
        <w:t xml:space="preserve">   Holt    </w:t>
      </w:r>
      <w:r>
        <w:t xml:space="preserve">   Howard    </w:t>
      </w:r>
      <w:r>
        <w:t xml:space="preserve">   Irons    </w:t>
      </w:r>
      <w:r>
        <w:t xml:space="preserve">   Jackson    </w:t>
      </w:r>
      <w:r>
        <w:t xml:space="preserve">   Jenkins    </w:t>
      </w:r>
      <w:r>
        <w:t xml:space="preserve">   Johnson    </w:t>
      </w:r>
      <w:r>
        <w:t xml:space="preserve">   Kinney    </w:t>
      </w:r>
      <w:r>
        <w:t xml:space="preserve">   Lanham    </w:t>
      </w:r>
      <w:r>
        <w:t xml:space="preserve">   Lewis    </w:t>
      </w:r>
      <w:r>
        <w:t xml:space="preserve">   MAdison    </w:t>
      </w:r>
      <w:r>
        <w:t xml:space="preserve">   Monreo    </w:t>
      </w:r>
      <w:r>
        <w:t xml:space="preserve">   Moore    </w:t>
      </w:r>
      <w:r>
        <w:t xml:space="preserve">   Murphy    </w:t>
      </w:r>
      <w:r>
        <w:t xml:space="preserve">   Padget    </w:t>
      </w:r>
      <w:r>
        <w:t xml:space="preserve">   Page    </w:t>
      </w:r>
      <w:r>
        <w:t xml:space="preserve">   Petty    </w:t>
      </w:r>
      <w:r>
        <w:t xml:space="preserve">   Philips    </w:t>
      </w:r>
      <w:r>
        <w:t xml:space="preserve">   Powell    </w:t>
      </w:r>
      <w:r>
        <w:t xml:space="preserve">   Pratt    </w:t>
      </w:r>
      <w:r>
        <w:t xml:space="preserve">   Priest    </w:t>
      </w:r>
      <w:r>
        <w:t xml:space="preserve">   Rawls    </w:t>
      </w:r>
      <w:r>
        <w:t xml:space="preserve">   Reed    </w:t>
      </w:r>
      <w:r>
        <w:t xml:space="preserve">   Ross    </w:t>
      </w:r>
      <w:r>
        <w:t xml:space="preserve">   Samuels    </w:t>
      </w:r>
      <w:r>
        <w:t xml:space="preserve">   Smith    </w:t>
      </w:r>
      <w:r>
        <w:t xml:space="preserve">   Stanback    </w:t>
      </w:r>
      <w:r>
        <w:t xml:space="preserve">   Starke    </w:t>
      </w:r>
      <w:r>
        <w:t xml:space="preserve">   Tawwab    </w:t>
      </w:r>
      <w:r>
        <w:t xml:space="preserve">   Thomas    </w:t>
      </w:r>
      <w:r>
        <w:t xml:space="preserve">   Tilghman    </w:t>
      </w:r>
      <w:r>
        <w:t xml:space="preserve">   Tucker    </w:t>
      </w:r>
      <w:r>
        <w:t xml:space="preserve">   Veney    </w:t>
      </w:r>
      <w:r>
        <w:t xml:space="preserve">   Walker    </w:t>
      </w:r>
      <w:r>
        <w:t xml:space="preserve">   Webb    </w:t>
      </w:r>
      <w:r>
        <w:t xml:space="preserve">   White    </w:t>
      </w:r>
      <w:r>
        <w:t xml:space="preserve">   Williams    </w:t>
      </w:r>
      <w:r>
        <w:t xml:space="preserve">   Wills    </w:t>
      </w:r>
      <w:r>
        <w:t xml:space="preserve">   Wilson    </w:t>
      </w:r>
      <w:r>
        <w:t xml:space="preserve">   Wooten    </w:t>
      </w:r>
      <w:r>
        <w:t xml:space="preserve">   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 to our puzzle </dc:title>
  <dcterms:created xsi:type="dcterms:W3CDTF">2021-10-11T14:26:58Z</dcterms:created>
  <dcterms:modified xsi:type="dcterms:W3CDTF">2021-10-11T14:26:58Z</dcterms:modified>
</cp:coreProperties>
</file>