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Pied Piper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Hamelin was infested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Piper took the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opened at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appearance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Piper became enraged because he didn't receive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the Piper took the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the Piper's tunic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which Hamelin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persons the Piper took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 Piper</dc:title>
  <dcterms:created xsi:type="dcterms:W3CDTF">2021-10-11T14:26:33Z</dcterms:created>
  <dcterms:modified xsi:type="dcterms:W3CDTF">2021-10-11T14:26:33Z</dcterms:modified>
</cp:coreProperties>
</file>