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Piedmont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Deers can live in what type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eats acorns, grass, corn and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Piedmont region has mild winters and what type of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Piedmont Region is known for its rolling hills, mountains, Rivers and what color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Atlanta is in what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places for deers to live have hardwood and what other type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piedmont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region is the second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Deers eat what type of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Deers need agriculture and what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Piedmont Region</dc:title>
  <dcterms:created xsi:type="dcterms:W3CDTF">2021-10-11T14:26:12Z</dcterms:created>
  <dcterms:modified xsi:type="dcterms:W3CDTF">2021-10-11T14:26:12Z</dcterms:modified>
</cp:coreProperties>
</file>