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Piemiņas dienas un svētku dienas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Lāčplēša diena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Latvijas Republikas Neatkarības atjaunošanas diena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Nacisma sagrāves diena un Otra pasaules kara upuru piemiņas diena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Ebreju tautas genocīda piemiņas diena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1991.g. barikāžu aiztāvju atceres diena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Staļinisma un nacisma upuru piemiņas diena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Latvijas Republikas proklamēšanas diena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Latvijas brīvības cīnītāju piemiņas diena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Eiropas diena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Darba svētki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Konstitucionāla likuma pieņemšanas diena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Piemiņas dienas un svētku dienas</dc:title>
  <dcterms:created xsi:type="dcterms:W3CDTF">2021-10-11T14:26:48Z</dcterms:created>
  <dcterms:modified xsi:type="dcterms:W3CDTF">2021-10-11T14:26:48Z</dcterms:modified>
</cp:coreProperties>
</file>