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Pieprasījums un piedāvājums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Samazinoties resursu cenām , piedāvājums...? (jāpabeidz teikums)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darbības, ko veic, lai apmierinātu klientu vajadzības?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Viens no faktoriem, kas ietekmē pieprasīto preces daudzumu?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mērķtiecīgu darbību, procesu, kur tiek radītas preces un pakalpojumi?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Viens no veidiem, ko ekonomisti izmanto pieprasījuma, piedāvājuma attēlošanai?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ekonomikas sistēmas augšupejas un lejupslīdes procesus?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Ekonomiska rīcība, kas atspoguļo centienus pārdot noteiktu preču daudzumu konkrētā laika perioda?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Mehānisms, kas saved kopā pircējus un pārdevējus?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Lielums, kas parāda to, cik lielā mērā cenas izmaiņas ietekmē produkta  pieprasījuma vai piedāvājuma apjomu.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vispārēju cenu līmeņa kāpumu? (Pieprasījuma...?)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Līdzekļi, ko piešķir konkurētspējas paaugstināšanai vai citiem mērķiem?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par padarīto darbu saņemtu atlīdzību, samaksu?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Efekts, kad paaugstinoties preces cenai, šīs preces vietā sāk lietot citu-līdzīgu preci.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preču un pakalpojumu apjoms?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notiks ar preces pieprasīto daudzumu, ja preces cena pieaugs?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 (quantity)?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Persona, kura lieto vai patērē nopirktās preces vai izmanto pakalpojumus?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Efekts, ar kuru samazinoties preces cenai, patērētājs par tiem pašiem ienākumiem varēja iegādāties vairāk preču un pakalpojumu.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Pieprasījums un piedāvājums</dc:title>
  <dcterms:created xsi:type="dcterms:W3CDTF">2021-10-11T14:27:06Z</dcterms:created>
  <dcterms:modified xsi:type="dcterms:W3CDTF">2021-10-11T14:27:06Z</dcterms:modified>
</cp:coreProperties>
</file>