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Pierce The Veil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you come over to my LA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1-2-3 where did it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my god, what have I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we create something beautiful and destroy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gotta kill everything before the night gets wasted.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the cold carry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you try to blame this on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will be a night we won't forget.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hope you like the stars I stole for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I've been having this dream that we can fly...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Dare me to jump off of this Jersey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I even complicate your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if I can't forget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me off into space on this rocket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kissed the scars on her skin...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Maybe I could swim into your head like your drugs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no such thing as too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hear my heart beat thump over the monitors?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said 'what about us?' Well, what about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You're my favorite explosion.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Pierce The Veil</dc:title>
  <dcterms:created xsi:type="dcterms:W3CDTF">2021-10-11T14:26:19Z</dcterms:created>
  <dcterms:modified xsi:type="dcterms:W3CDTF">2021-10-11T14:26:19Z</dcterms:modified>
</cp:coreProperties>
</file>