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Pierre et le loup</w:t>
      </w:r>
    </w:p>
    <w:p>
      <w:pPr>
        <w:pStyle w:val="Questions"/>
      </w:pPr>
      <w:r>
        <w:t xml:space="preserve">1. RREIEP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EGRNPRDÈA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NIATREELCT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LTÛEF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ASOBNS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OCRESD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UISAOE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ACDANR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OUBTASIH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LOPU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et le loup</dc:title>
  <dcterms:created xsi:type="dcterms:W3CDTF">2021-10-11T14:26:24Z</dcterms:created>
  <dcterms:modified xsi:type="dcterms:W3CDTF">2021-10-11T14:26:24Z</dcterms:modified>
</cp:coreProperties>
</file>