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Pies and Pasteries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bread should sound when thumped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done when shaping dough into a smooth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butter is incorporated through a turning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bread should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final rinse given to shaped yeast breads before baking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slows down the yeast and controls the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ingredient-provides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electric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for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top of dough before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when shaping dough into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glaze of egg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leavening agent- part of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to the dough to release gas after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flavor, richness, tenderness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Pies and Pasteries</dc:title>
  <dcterms:created xsi:type="dcterms:W3CDTF">2021-10-11T14:27:11Z</dcterms:created>
  <dcterms:modified xsi:type="dcterms:W3CDTF">2021-10-11T14:27:11Z</dcterms:modified>
</cp:coreProperties>
</file>