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Pies and Pastries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apple pie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 cake was made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Pastries came to Europe during the _____ invasion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pastry _______ is something used to properly mix together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are a type of pastry with cream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Crust that cross over are called ________ crusts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Patisserie means ____in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Pastries require a lot of time and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apple strudels place of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_____ were a delicacy used in 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Pies with meet and vegetables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Pies were originally created for journeys at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Placenta is like a _____________ with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Pastry originates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top pies were referred to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Boston cream pies are what type of 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used to make pastries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Pastries can be sweet 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Mince pies are popular in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Pies and Pastries</dc:title>
  <dcterms:created xsi:type="dcterms:W3CDTF">2021-10-11T14:26:38Z</dcterms:created>
  <dcterms:modified xsi:type="dcterms:W3CDTF">2021-10-11T14:26:38Z</dcterms:modified>
</cp:coreProperties>
</file>