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Pieter, Hetta en Kromkieriefontein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staan op Juffrou se rolskaatse?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woon Hetta se tandemuis?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het Juffrou Kiertsregop vir die bende gelos?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diertjie is in Tienie se sak?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watter tipe dorp woon Pieter?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kleur is Juffrou Kiertsregop se 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Hetta hoop daar is Wi-Fi en .... in die hemel?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 die seun in die Hoepelkrom bende?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die idioom-stories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Hetta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is die bende se google?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Elke bekommernis word 'n....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noem Bella vir Tamara?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watter graad is die bende?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is Boelie Shmoelie se hart?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Pieter, Hetta en Kromkieriefontein</dc:title>
  <dcterms:created xsi:type="dcterms:W3CDTF">2021-10-11T14:27:24Z</dcterms:created>
  <dcterms:modified xsi:type="dcterms:W3CDTF">2021-10-11T14:27:24Z</dcterms:modified>
</cp:coreProperties>
</file>