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 Breeds/Terminology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Excellent meat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feeder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with white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ID that tells the litter and pig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Bacon type hog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pig reaches 285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producing large litters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maternal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female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Breeds/Terminology</dc:title>
  <dcterms:created xsi:type="dcterms:W3CDTF">2021-10-11T14:27:04Z</dcterms:created>
  <dcterms:modified xsi:type="dcterms:W3CDTF">2021-10-11T14:27:04Z</dcterms:modified>
</cp:coreProperties>
</file>