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Pig Facts (zoology)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fast do pigs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dictator of animal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female pigs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Pigs have a ___ sense of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baby pig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eaters are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pig died in animal farm?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Pigs are ___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wanted to build the windmill in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pigs eyesight?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pigs are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average how many years do pigs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another name for a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male pig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pigs dirty or clean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pig raised or meat is called a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 Facts (zoology)</dc:title>
  <dcterms:created xsi:type="dcterms:W3CDTF">2021-10-11T14:26:16Z</dcterms:created>
  <dcterms:modified xsi:type="dcterms:W3CDTF">2021-10-11T14:26:16Z</dcterms:modified>
</cp:coreProperties>
</file>