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Pig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carries oxygen to the lungs and carbon dioxide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pushes lungs up to exhale and pulls lungs down to inhale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receives food from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takes in oxygen and releases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Receives blood without oxygen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absorbs nutrients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carries blood with nutrients from mom to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absorbs water and compacts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carries blood with waste from baby to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extra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 solid waste for removal from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Pumps blood with oxygen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digests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pumps blood without oxygen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stores urine for release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PRoduces bile and detoxifies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carries waste away from baby and nutrients to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receives blood with oxygen from the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 anatomy</dc:title>
  <dcterms:created xsi:type="dcterms:W3CDTF">2021-10-11T14:26:31Z</dcterms:created>
  <dcterms:modified xsi:type="dcterms:W3CDTF">2021-10-11T14:26:31Z</dcterms:modified>
</cp:coreProperties>
</file>