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Pigeon Post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'real' name of the Scarlet  Pimpernel. Sir Percy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Pocohontas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Adolf Hitler's dog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Christopher  Columbus' ship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Spanish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first argued that the world was not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Oliver twist what was Mr Bumble's profession Lawyer, doctor or beadle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original Star Trek, what was James Kirk's middle name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lives in 100 acre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Alongside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Harry Potter's wizard currency what is the greatest value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 a horse would you find its 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outbreak of World War I, who was the British Prime Minister?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which other structure is the designer of the statue of Liberty well known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Russian for 'little water'?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surname of the author of Lorna Doone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famous spy novel writer wrote Chitty Chitty Bang Bang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longest river in Farnce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which Jane Austin novel is Anne Elliot	  the herione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creature is a Bombay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fruit was originally known  as the "love apple"?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Pigeon Post 1</dc:title>
  <dcterms:created xsi:type="dcterms:W3CDTF">2021-10-11T14:27:01Z</dcterms:created>
  <dcterms:modified xsi:type="dcterms:W3CDTF">2021-10-11T14:27:01Z</dcterms:modified>
</cp:coreProperties>
</file>