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Pigeon Post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after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Heavenly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Foods from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Luxurious water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Little Branches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 of the Society of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on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you may find on a beach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Pigeon Post 2</dc:title>
  <dcterms:created xsi:type="dcterms:W3CDTF">2021-10-12T20:28:17Z</dcterms:created>
  <dcterms:modified xsi:type="dcterms:W3CDTF">2021-10-12T20:28:17Z</dcterms:modified>
</cp:coreProperties>
</file>