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Pigeon racing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batches    </w:t>
      </w:r>
      <w:r>
        <w:t xml:space="preserve">   bird    </w:t>
      </w:r>
      <w:r>
        <w:t xml:space="preserve">   calculated    </w:t>
      </w:r>
      <w:r>
        <w:t xml:space="preserve">   clock    </w:t>
      </w:r>
      <w:r>
        <w:t xml:space="preserve">   competing    </w:t>
      </w:r>
      <w:r>
        <w:t xml:space="preserve">   conditioning    </w:t>
      </w:r>
      <w:r>
        <w:t xml:space="preserve">   distance    </w:t>
      </w:r>
      <w:r>
        <w:t xml:space="preserve">   dovecote    </w:t>
      </w:r>
      <w:r>
        <w:t xml:space="preserve">   fastest    </w:t>
      </w:r>
      <w:r>
        <w:t xml:space="preserve">   homing    </w:t>
      </w:r>
      <w:r>
        <w:t xml:space="preserve">   league    </w:t>
      </w:r>
      <w:r>
        <w:t xml:space="preserve">   loft    </w:t>
      </w:r>
      <w:r>
        <w:t xml:space="preserve">   measured    </w:t>
      </w:r>
      <w:r>
        <w:t xml:space="preserve">   numbered    </w:t>
      </w:r>
      <w:r>
        <w:t xml:space="preserve">   pigeon    </w:t>
      </w:r>
      <w:r>
        <w:t xml:space="preserve">   racing    </w:t>
      </w:r>
      <w:r>
        <w:t xml:space="preserve">   timing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Pigeon racing</dc:title>
  <dcterms:created xsi:type="dcterms:W3CDTF">2021-10-11T14:26:43Z</dcterms:created>
  <dcterms:modified xsi:type="dcterms:W3CDTF">2021-10-11T14:26:43Z</dcterms:modified>
</cp:coreProperties>
</file>