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Piggy</w:t>
      </w:r>
    </w:p>
    <w:p>
      <w:pPr>
        <w:pStyle w:val="Questions"/>
      </w:pPr>
      <w:r>
        <w:t xml:space="preserve">1. NICLEULALTET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LRNEVUAELB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LATNOIAR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ELINLTTENIG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EIVSETISN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ACSTTUO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YLOLA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FDIRNEFET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IVIEDIZCL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LFHUPLE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Piggy</dc:title>
  <dcterms:created xsi:type="dcterms:W3CDTF">2021-10-11T14:26:38Z</dcterms:created>
  <dcterms:modified xsi:type="dcterms:W3CDTF">2021-10-11T14:26:38Z</dcterms:modified>
</cp:coreProperties>
</file>