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Piggy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Doggy wields an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engineer who is accompanied by a robot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see piggy you will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unlock doors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wolf criminal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Creator of piggy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 turns infected in refinery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Father's dress is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Brother of piggy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Loves carrots and is attacked at Docks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Piggy has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 gets infected in metro</w:t>
            </w:r>
          </w:p>
        </w:tc>
      </w:tr>
    </w:tbl>
    <w:p>
      <w:pPr>
        <w:pStyle w:val="WordBankMedium"/>
      </w:pPr>
      <w:r>
        <w:t xml:space="preserve">   run    </w:t>
      </w:r>
      <w:r>
        <w:t xml:space="preserve">   Willow    </w:t>
      </w:r>
      <w:r>
        <w:t xml:space="preserve">   bat    </w:t>
      </w:r>
      <w:r>
        <w:t xml:space="preserve">   axe    </w:t>
      </w:r>
      <w:r>
        <w:t xml:space="preserve">   keys    </w:t>
      </w:r>
      <w:r>
        <w:t xml:space="preserve">   Pony    </w:t>
      </w:r>
      <w:r>
        <w:t xml:space="preserve">   Kona    </w:t>
      </w:r>
      <w:r>
        <w:t xml:space="preserve">   MiniToon    </w:t>
      </w:r>
      <w:r>
        <w:t xml:space="preserve">   Georgie    </w:t>
      </w:r>
      <w:r>
        <w:t xml:space="preserve">   Bunny    </w:t>
      </w:r>
      <w:r>
        <w:t xml:space="preserve">   green    </w:t>
      </w:r>
      <w:r>
        <w:t xml:space="preserve">   Zizzy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Piggy Crossword</dc:title>
  <dcterms:created xsi:type="dcterms:W3CDTF">2021-12-27T03:33:42Z</dcterms:created>
  <dcterms:modified xsi:type="dcterms:W3CDTF">2021-12-27T03:33:42Z</dcterms:modified>
</cp:coreProperties>
</file>