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Piggy Went to the Market...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bad    </w:t>
      </w:r>
      <w:r>
        <w:t xml:space="preserve">   cholesterol    </w:t>
      </w:r>
      <w:r>
        <w:t xml:space="preserve">   clostridium botulinum    </w:t>
      </w:r>
      <w:r>
        <w:t xml:space="preserve">   cooling systems    </w:t>
      </w:r>
      <w:r>
        <w:t xml:space="preserve">   deworming    </w:t>
      </w:r>
      <w:r>
        <w:t xml:space="preserve">   fat    </w:t>
      </w:r>
      <w:r>
        <w:t xml:space="preserve">   fermentation    </w:t>
      </w:r>
      <w:r>
        <w:t xml:space="preserve">   growth    </w:t>
      </w:r>
      <w:r>
        <w:t xml:space="preserve">   humidity    </w:t>
      </w:r>
      <w:r>
        <w:t xml:space="preserve">   inventory    </w:t>
      </w:r>
      <w:r>
        <w:t xml:space="preserve">   nitrates    </w:t>
      </w:r>
      <w:r>
        <w:t xml:space="preserve">   nitrites    </w:t>
      </w:r>
      <w:r>
        <w:t xml:space="preserve">   parasites    </w:t>
      </w:r>
      <w:r>
        <w:t xml:space="preserve">   pH    </w:t>
      </w:r>
      <w:r>
        <w:t xml:space="preserve">   pork    </w:t>
      </w:r>
      <w:r>
        <w:t xml:space="preserve">   preparation    </w:t>
      </w:r>
      <w:r>
        <w:t xml:space="preserve">   salt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Piggy Went to the Market...</dc:title>
  <dcterms:created xsi:type="dcterms:W3CDTF">2021-10-11T14:26:10Z</dcterms:created>
  <dcterms:modified xsi:type="dcterms:W3CDTF">2021-10-11T14:26:10Z</dcterms:modified>
</cp:coreProperties>
</file>