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Piggy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WHITECRESTED    </w:t>
      </w:r>
      <w:r>
        <w:t xml:space="preserve">   TEXEL    </w:t>
      </w:r>
      <w:r>
        <w:t xml:space="preserve">   TEDDY    </w:t>
      </w:r>
      <w:r>
        <w:t xml:space="preserve">   SKINNYPIG    </w:t>
      </w:r>
      <w:r>
        <w:t xml:space="preserve">   SILKIE    </w:t>
      </w:r>
      <w:r>
        <w:t xml:space="preserve">   REX    </w:t>
      </w:r>
      <w:r>
        <w:t xml:space="preserve">   PERUVIAN    </w:t>
      </w:r>
      <w:r>
        <w:t xml:space="preserve">   HIMALAYAN    </w:t>
      </w:r>
      <w:r>
        <w:t xml:space="preserve">   AMERICAN    </w:t>
      </w:r>
      <w:r>
        <w:t xml:space="preserve">   WHITEABYSSINIAN    </w:t>
      </w:r>
      <w:r>
        <w:t xml:space="preserve">   ABYSSINIAN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Piggy breeds</dc:title>
  <dcterms:created xsi:type="dcterms:W3CDTF">2021-10-12T20:50:54Z</dcterms:created>
  <dcterms:modified xsi:type="dcterms:W3CDTF">2021-10-12T20:50:54Z</dcterms:modified>
</cp:coreProperties>
</file>