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Piggy breeds</w:t>
      </w:r>
    </w:p>
    <w:p>
      <w:pPr>
        <w:pStyle w:val="Questions"/>
      </w:pPr>
      <w:r>
        <w:t xml:space="preserve">1. YSIABNSINA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RIEMNAAC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AAANMLHYI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NAUEIPRV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XER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SILEIK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YGIKNSPNI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DYTED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LXTEE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EWDEISTTHCRE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ABYSSINIAN    </w:t>
      </w:r>
      <w:r>
        <w:t xml:space="preserve">   AMERICAN    </w:t>
      </w:r>
      <w:r>
        <w:t xml:space="preserve">   HIMALAYAN    </w:t>
      </w:r>
      <w:r>
        <w:t xml:space="preserve">   PERUVIAN    </w:t>
      </w:r>
      <w:r>
        <w:t xml:space="preserve">   REX    </w:t>
      </w:r>
      <w:r>
        <w:t xml:space="preserve">   SILKIE    </w:t>
      </w:r>
      <w:r>
        <w:t xml:space="preserve">   SKINNYPIG    </w:t>
      </w:r>
      <w:r>
        <w:t xml:space="preserve">   TEDDY    </w:t>
      </w:r>
      <w:r>
        <w:t xml:space="preserve">   TEXEL    </w:t>
      </w:r>
      <w:r>
        <w:t xml:space="preserve">   WHITECRESTED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Piggy breeds</dc:title>
  <dcterms:created xsi:type="dcterms:W3CDTF">2021-10-12T20:38:40Z</dcterms:created>
  <dcterms:modified xsi:type="dcterms:W3CDTF">2021-10-12T20:38:40Z</dcterms:modified>
</cp:coreProperties>
</file>