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Pigmalion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Sanguinary    </w:t>
      </w:r>
      <w:r>
        <w:t xml:space="preserve">   Compulsory    </w:t>
      </w:r>
      <w:r>
        <w:t xml:space="preserve">   Sniggering    </w:t>
      </w:r>
      <w:r>
        <w:t xml:space="preserve">   Ladling    </w:t>
      </w:r>
      <w:r>
        <w:t xml:space="preserve">   Diphtheria    </w:t>
      </w:r>
      <w:r>
        <w:t xml:space="preserve">   Influenza    </w:t>
      </w:r>
      <w:r>
        <w:t xml:space="preserve">   Barometrical    </w:t>
      </w:r>
      <w:r>
        <w:t xml:space="preserve">   Ensues    </w:t>
      </w:r>
      <w:r>
        <w:t xml:space="preserve">   Cynical    </w:t>
      </w:r>
      <w:r>
        <w:t xml:space="preserve">   Bravado    </w:t>
      </w:r>
      <w:r>
        <w:t xml:space="preserve">   Pupils    </w:t>
      </w:r>
      <w:r>
        <w:t xml:space="preserve">   Fidgeting    </w:t>
      </w:r>
      <w:r>
        <w:t xml:space="preserve">   Phonetic    </w:t>
      </w:r>
      <w:r>
        <w:t xml:space="preserve">   Estheticism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Pigmalion </dc:title>
  <dcterms:created xsi:type="dcterms:W3CDTF">2021-10-12T20:51:04Z</dcterms:created>
  <dcterms:modified xsi:type="dcterms:W3CDTF">2021-10-12T20:51:04Z</dcterms:modified>
</cp:coreProperties>
</file>