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girl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Monkeys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Transportation the Pigman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large terrestrial monkeys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boy character who lies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Mind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zoo the three characters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of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from Yugoslavia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elderly man who collects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baboon the Pigman 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Pigman</dc:title>
  <dcterms:created xsi:type="dcterms:W3CDTF">2021-10-11T14:26:12Z</dcterms:created>
  <dcterms:modified xsi:type="dcterms:W3CDTF">2021-10-11T14:26:12Z</dcterms:modified>
</cp:coreProperties>
</file>