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Pigman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NewYork    </w:t>
      </w:r>
      <w:r>
        <w:t xml:space="preserve">   Zindel    </w:t>
      </w:r>
      <w:r>
        <w:t xml:space="preserve">   philanthropy    </w:t>
      </w:r>
      <w:r>
        <w:t xml:space="preserve">   distort    </w:t>
      </w:r>
      <w:r>
        <w:t xml:space="preserve">   cricket    </w:t>
      </w:r>
      <w:r>
        <w:t xml:space="preserve">   telephone    </w:t>
      </w:r>
      <w:r>
        <w:t xml:space="preserve">   angelo    </w:t>
      </w:r>
      <w:r>
        <w:t xml:space="preserve">   Bore    </w:t>
      </w:r>
      <w:r>
        <w:t xml:space="preserve">   Dennis    </w:t>
      </w:r>
      <w:r>
        <w:t xml:space="preserve">   conlan    </w:t>
      </w:r>
      <w:r>
        <w:t xml:space="preserve">   Norton    </w:t>
      </w:r>
      <w:r>
        <w:t xml:space="preserve">   omen    </w:t>
      </w:r>
      <w:r>
        <w:t xml:space="preserve">   prevaricate    </w:t>
      </w:r>
      <w:r>
        <w:t xml:space="preserve">   subliminal    </w:t>
      </w:r>
      <w:r>
        <w:t xml:space="preserve">   StatenIsland    </w:t>
      </w:r>
      <w:r>
        <w:t xml:space="preserve">   Lorraine    </w:t>
      </w:r>
      <w:r>
        <w:t xml:space="preserve">   John    </w:t>
      </w:r>
      <w:r>
        <w:t xml:space="preserve">   avocation    </w:t>
      </w:r>
      <w:r>
        <w:t xml:space="preserve">   Pigman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Pigman</dc:title>
  <dcterms:created xsi:type="dcterms:W3CDTF">2021-10-12T20:50:56Z</dcterms:created>
  <dcterms:modified xsi:type="dcterms:W3CDTF">2021-10-12T20:50:56Z</dcterms:modified>
</cp:coreProperties>
</file>