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Pigman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john tells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question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simplest source of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Lorraine calls John this for smoking and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control with anger or excitement ; norton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persons inherent qualities of mind and character ; something to describe lorraine’s paranoia from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Lorraine doing something without noticing it, based off johns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to describe what happened to the spaghetti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that held the lady who hoarded robes and english muffins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game they played which resulted in the calling of mr pignati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john does to turn things in his favor ; to flip something or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mr. pignati did that caused his heart attack ; requiring or using great extersion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events that happened at the zoo that were a portent of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talking about things and affecting thoughts to make things seem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to describe norton; an enemy or the bad person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story “The pigman”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kenneth is ; a person on the staff of an ambassador typically with a specialized area of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can describe mr. pignatis hobby of collecting pigs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cover that protects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Lacking in interest or excitement ; the bore is this</w:t>
            </w:r>
          </w:p>
        </w:tc>
      </w:tr>
    </w:tbl>
    <w:p>
      <w:pPr>
        <w:pStyle w:val="WordBankLarge"/>
      </w:pPr>
      <w:r>
        <w:t xml:space="preserve">   antagonistic    </w:t>
      </w:r>
      <w:r>
        <w:t xml:space="preserve">   subliminally    </w:t>
      </w:r>
      <w:r>
        <w:t xml:space="preserve">   subliminally    </w:t>
      </w:r>
      <w:r>
        <w:t xml:space="preserve">   distort    </w:t>
      </w:r>
      <w:r>
        <w:t xml:space="preserve">   sourceproblem    </w:t>
      </w:r>
      <w:r>
        <w:t xml:space="preserve">   strenous    </w:t>
      </w:r>
      <w:r>
        <w:t xml:space="preserve">   berserk    </w:t>
      </w:r>
      <w:r>
        <w:t xml:space="preserve">   interrogating    </w:t>
      </w:r>
      <w:r>
        <w:t xml:space="preserve">   disposition    </w:t>
      </w:r>
      <w:r>
        <w:t xml:space="preserve">   congealed    </w:t>
      </w:r>
      <w:r>
        <w:t xml:space="preserve">   casing    </w:t>
      </w:r>
      <w:r>
        <w:t xml:space="preserve">   memorialepic    </w:t>
      </w:r>
      <w:r>
        <w:t xml:space="preserve">   telephonemarathon    </w:t>
      </w:r>
      <w:r>
        <w:t xml:space="preserve">   mundane    </w:t>
      </w:r>
      <w:r>
        <w:t xml:space="preserve">   prevarication    </w:t>
      </w:r>
      <w:r>
        <w:t xml:space="preserve">   omen    </w:t>
      </w:r>
      <w:r>
        <w:t xml:space="preserve">   sanitarium    </w:t>
      </w:r>
      <w:r>
        <w:t xml:space="preserve">   infantile    </w:t>
      </w:r>
      <w:r>
        <w:t xml:space="preserve">   attache    </w:t>
      </w:r>
      <w:r>
        <w:t xml:space="preserve">   avocation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Pigman Vocab</dc:title>
  <dcterms:created xsi:type="dcterms:W3CDTF">2021-10-12T20:28:06Z</dcterms:created>
  <dcterms:modified xsi:type="dcterms:W3CDTF">2021-10-12T20:28:06Z</dcterms:modified>
</cp:coreProperties>
</file>