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Pigment Disorders of the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darker than normal pigmentation, appearing as dark splotches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Albinism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absence of pigment, resulting in light or white splotches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Skin Tag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congentital hypopigmentation, or absence of melanin pigment in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Chloasma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liver spots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Hypopigmentation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tecnicle term for freckles, small yellow-colored to brown-colored spots on skin exposed to sunlight and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Vitiligo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skin disorder with light abnormal patches caused by a burn or congenital  disease that distroys the pigment-producing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Verucca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a birthmark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Nevus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pigmentation caused by sun or UV exposure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Hypertrophy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hereditary condition that causes hypopigmented spots that may be related to a thyroid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Hyperpigmentation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abnormal, benign growth of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Leukoderma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brown-colored or flesh-colored outgrowth of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Lentigines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a wart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Pigment Disorders of the Skin</dc:title>
  <dcterms:created xsi:type="dcterms:W3CDTF">2021-10-12T20:37:59Z</dcterms:created>
  <dcterms:modified xsi:type="dcterms:W3CDTF">2021-10-12T20:37:59Z</dcterms:modified>
</cp:coreProperties>
</file>