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Pigmentation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hypopigmentation    </w:t>
      </w:r>
      <w:r>
        <w:t xml:space="preserve">   skin colour disorders    </w:t>
      </w:r>
      <w:r>
        <w:t xml:space="preserve">   skin colour    </w:t>
      </w:r>
      <w:r>
        <w:t xml:space="preserve">   melanin    </w:t>
      </w:r>
      <w:r>
        <w:t xml:space="preserve">   albinism    </w:t>
      </w:r>
      <w:r>
        <w:t xml:space="preserve">   solar pigmentation    </w:t>
      </w:r>
      <w:r>
        <w:t xml:space="preserve">   photopigmentation    </w:t>
      </w:r>
      <w:r>
        <w:t xml:space="preserve">   hyperpigmenation    </w:t>
      </w:r>
      <w:r>
        <w:t xml:space="preserve">   melanocytes    </w:t>
      </w:r>
      <w:r>
        <w:t xml:space="preserve">   dyschromia    </w:t>
      </w:r>
      <w:r>
        <w:t xml:space="preserve">   fitzpatricks    </w:t>
      </w:r>
      <w:r>
        <w:t xml:space="preserve">   vitiligo    </w:t>
      </w:r>
      <w:r>
        <w:t xml:space="preserve">   chloasma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Pigmentation </dc:title>
  <dcterms:created xsi:type="dcterms:W3CDTF">2021-10-11T14:26:24Z</dcterms:created>
  <dcterms:modified xsi:type="dcterms:W3CDTF">2021-10-11T14:26:24Z</dcterms:modified>
</cp:coreProperties>
</file>