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cannonbone    </w:t>
      </w:r>
      <w:r>
        <w:t xml:space="preserve">   head    </w:t>
      </w:r>
      <w:r>
        <w:t xml:space="preserve">   loin    </w:t>
      </w:r>
      <w:r>
        <w:t xml:space="preserve">   leg    </w:t>
      </w:r>
      <w:r>
        <w:t xml:space="preserve">   jowl    </w:t>
      </w:r>
      <w:r>
        <w:t xml:space="preserve">   snout    </w:t>
      </w:r>
      <w:r>
        <w:t xml:space="preserve">   elbow    </w:t>
      </w:r>
      <w:r>
        <w:t xml:space="preserve">   sheath    </w:t>
      </w:r>
      <w:r>
        <w:t xml:space="preserve">   tail    </w:t>
      </w:r>
      <w:r>
        <w:t xml:space="preserve">   shoulder    </w:t>
      </w:r>
      <w:r>
        <w:t xml:space="preserve">   sparerib    </w:t>
      </w:r>
      <w:r>
        <w:t xml:space="preserve">   ham    </w:t>
      </w:r>
      <w:r>
        <w:t xml:space="preserve">   cheek    </w:t>
      </w:r>
      <w:r>
        <w:t xml:space="preserve">   knee    </w:t>
      </w:r>
      <w:r>
        <w:t xml:space="preserve">   flank    </w:t>
      </w:r>
      <w:r>
        <w:t xml:space="preserve">   vulva    </w:t>
      </w:r>
      <w:r>
        <w:t xml:space="preserve">   rump    </w:t>
      </w:r>
      <w:r>
        <w:t xml:space="preserve">   hock    </w:t>
      </w:r>
      <w:r>
        <w:t xml:space="preserve">   side    </w:t>
      </w:r>
      <w:r>
        <w:t xml:space="preserve">   belly    </w:t>
      </w:r>
      <w:r>
        <w:t xml:space="preserve">   ear    </w:t>
      </w:r>
      <w:r>
        <w:t xml:space="preserve">   teats    </w:t>
      </w:r>
      <w:r>
        <w:t xml:space="preserve">   dewclaw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Pigs</dc:title>
  <dcterms:created xsi:type="dcterms:W3CDTF">2021-10-12T20:51:29Z</dcterms:created>
  <dcterms:modified xsi:type="dcterms:W3CDTF">2021-10-12T20:51:29Z</dcterms:modified>
</cp:coreProperties>
</file>