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Influenza    </w:t>
      </w:r>
      <w:r>
        <w:t xml:space="preserve">   Americas    </w:t>
      </w:r>
      <w:r>
        <w:t xml:space="preserve">   Vancouver Island    </w:t>
      </w:r>
      <w:r>
        <w:t xml:space="preserve">   Aboriginal    </w:t>
      </w:r>
      <w:r>
        <w:t xml:space="preserve">   Bacon    </w:t>
      </w:r>
      <w:r>
        <w:t xml:space="preserve">   Ham    </w:t>
      </w:r>
      <w:r>
        <w:t xml:space="preserve">   Pork    </w:t>
      </w:r>
      <w:r>
        <w:t xml:space="preserve">   Swine    </w:t>
      </w:r>
      <w:r>
        <w:t xml:space="preserve">   Competition    </w:t>
      </w:r>
      <w:r>
        <w:t xml:space="preserve">   Juan Cabrillo    </w:t>
      </w:r>
      <w:r>
        <w:t xml:space="preserve">   Omnivore    </w:t>
      </w:r>
      <w:r>
        <w:t xml:space="preserve">   Christopher Columbus    </w:t>
      </w:r>
      <w:r>
        <w:t xml:space="preserve">   Hernando de Soto    </w:t>
      </w:r>
      <w:r>
        <w:t xml:space="preserve">   New World    </w:t>
      </w:r>
      <w:r>
        <w:t xml:space="preserve">   Old World    </w:t>
      </w:r>
      <w:r>
        <w:t xml:space="preserve">   Columbian Exchange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 </dc:title>
  <dcterms:created xsi:type="dcterms:W3CDTF">2021-10-12T20:52:03Z</dcterms:created>
  <dcterms:modified xsi:type="dcterms:W3CDTF">2021-10-12T20:52:03Z</dcterms:modified>
</cp:coreProperties>
</file>