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steak    </w:t>
      </w:r>
      <w:r>
        <w:t xml:space="preserve">   chops    </w:t>
      </w:r>
      <w:r>
        <w:t xml:space="preserve">   loin    </w:t>
      </w:r>
      <w:r>
        <w:t xml:space="preserve">   hock    </w:t>
      </w:r>
      <w:r>
        <w:t xml:space="preserve">   jowl    </w:t>
      </w:r>
      <w:r>
        <w:t xml:space="preserve">   trotter    </w:t>
      </w:r>
      <w:r>
        <w:t xml:space="preserve">   snout    </w:t>
      </w:r>
      <w:r>
        <w:t xml:space="preserve">   shoulder    </w:t>
      </w:r>
      <w:r>
        <w:t xml:space="preserve">   dewclaw    </w:t>
      </w:r>
      <w:r>
        <w:t xml:space="preserve">   belly    </w:t>
      </w:r>
      <w:r>
        <w:t xml:space="preserve">   pastern    </w:t>
      </w:r>
      <w:r>
        <w:t xml:space="preserve">   duroc    </w:t>
      </w:r>
      <w:r>
        <w:t xml:space="preserve">   landrace    </w:t>
      </w:r>
      <w:r>
        <w:t xml:space="preserve">   cured    </w:t>
      </w:r>
      <w:r>
        <w:t xml:space="preserve">   ham    </w:t>
      </w:r>
      <w:r>
        <w:t xml:space="preserve">   produce    </w:t>
      </w:r>
      <w:r>
        <w:t xml:space="preserve">   market    </w:t>
      </w:r>
      <w:r>
        <w:t xml:space="preserve">   piglets    </w:t>
      </w:r>
      <w:r>
        <w:t xml:space="preserve">   pork    </w:t>
      </w:r>
      <w:r>
        <w:t xml:space="preserve">   black    </w:t>
      </w:r>
      <w:r>
        <w:t xml:space="preserve">   white    </w:t>
      </w:r>
      <w:r>
        <w:t xml:space="preserve">   farmer    </w:t>
      </w:r>
      <w:r>
        <w:t xml:space="preserve">   weaning    </w:t>
      </w:r>
      <w:r>
        <w:t xml:space="preserve">   weaner    </w:t>
      </w:r>
      <w:r>
        <w:t xml:space="preserve">   sow    </w:t>
      </w:r>
      <w:r>
        <w:t xml:space="preserve">   porker    </w:t>
      </w:r>
      <w:r>
        <w:t xml:space="preserve">   grower    </w:t>
      </w:r>
      <w:r>
        <w:t xml:space="preserve">   gilt    </w:t>
      </w:r>
      <w:r>
        <w:t xml:space="preserve">   finisher    </w:t>
      </w:r>
      <w:r>
        <w:t xml:space="preserve">   farrowing    </w:t>
      </w:r>
      <w:r>
        <w:t xml:space="preserve">   boar    </w:t>
      </w:r>
      <w:r>
        <w:t xml:space="preserve">   baconer    </w:t>
      </w:r>
      <w:r>
        <w:t xml:space="preserve">   backfatter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Pigs</dc:title>
  <dcterms:created xsi:type="dcterms:W3CDTF">2021-10-11T14:26:07Z</dcterms:created>
  <dcterms:modified xsi:type="dcterms:W3CDTF">2021-10-11T14:26:07Z</dcterms:modified>
</cp:coreProperties>
</file>