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YORKSHIRE    </w:t>
      </w:r>
      <w:r>
        <w:t xml:space="preserve">   SWINE     </w:t>
      </w:r>
      <w:r>
        <w:t xml:space="preserve">   SUSSCROFA    </w:t>
      </w:r>
      <w:r>
        <w:t xml:space="preserve">   SOW     </w:t>
      </w:r>
      <w:r>
        <w:t xml:space="preserve">   SHOAT     </w:t>
      </w:r>
      <w:r>
        <w:t xml:space="preserve">   SADDLEBACK    </w:t>
      </w:r>
      <w:r>
        <w:t xml:space="preserve">   POTBELLIED     </w:t>
      </w:r>
      <w:r>
        <w:t xml:space="preserve">   PORKCHOPS     </w:t>
      </w:r>
      <w:r>
        <w:t xml:space="preserve">   POLANDCHINA    </w:t>
      </w:r>
      <w:r>
        <w:t xml:space="preserve">   PIGS     </w:t>
      </w:r>
      <w:r>
        <w:t xml:space="preserve">   PIGLET     </w:t>
      </w:r>
      <w:r>
        <w:t xml:space="preserve">   LANDRACE    </w:t>
      </w:r>
      <w:r>
        <w:t xml:space="preserve">   HOGS     </w:t>
      </w:r>
      <w:r>
        <w:t xml:space="preserve">   HAMPSHIRE     </w:t>
      </w:r>
      <w:r>
        <w:t xml:space="preserve">   GILT    </w:t>
      </w:r>
      <w:r>
        <w:t xml:space="preserve">   DUROC     </w:t>
      </w:r>
      <w:r>
        <w:t xml:space="preserve">   BOAR     </w:t>
      </w:r>
      <w:r>
        <w:t xml:space="preserve">   BERKSHIRE    </w:t>
      </w:r>
      <w:r>
        <w:t xml:space="preserve">   BARROW     </w:t>
      </w:r>
      <w:r>
        <w:t xml:space="preserve">   BACON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Pigs</dc:title>
  <dcterms:created xsi:type="dcterms:W3CDTF">2021-10-11T14:26:36Z</dcterms:created>
  <dcterms:modified xsi:type="dcterms:W3CDTF">2021-10-11T14:26:36Z</dcterms:modified>
</cp:coreProperties>
</file>