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Pigs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tribulation    </w:t>
      </w:r>
      <w:r>
        <w:t xml:space="preserve">   furrow    </w:t>
      </w:r>
      <w:r>
        <w:t xml:space="preserve">   cornet    </w:t>
      </w:r>
      <w:r>
        <w:t xml:space="preserve">   prosperous    </w:t>
      </w:r>
      <w:r>
        <w:t xml:space="preserve">   sump    </w:t>
      </w:r>
      <w:r>
        <w:t xml:space="preserve">   gumption    </w:t>
      </w:r>
      <w:r>
        <w:t xml:space="preserve">   mallet    </w:t>
      </w:r>
      <w:r>
        <w:t xml:space="preserve">   passel    </w:t>
      </w:r>
      <w:r>
        <w:t xml:space="preserve">   plumb    </w:t>
      </w:r>
      <w:r>
        <w:t xml:space="preserve">   capstan    </w:t>
      </w:r>
      <w:r>
        <w:t xml:space="preserve">   crib    </w:t>
      </w:r>
      <w:r>
        <w:t xml:space="preserve">   stone    </w:t>
      </w:r>
      <w:r>
        <w:t xml:space="preserve">   mattock    </w:t>
      </w:r>
      <w:r>
        <w:t xml:space="preserve">   whit    </w:t>
      </w:r>
      <w:r>
        <w:t xml:space="preserve">   sumac    </w:t>
      </w:r>
      <w:r>
        <w:t xml:space="preserve">   carcass    </w:t>
      </w:r>
      <w:r>
        <w:t xml:space="preserve">   wince    </w:t>
      </w:r>
      <w:r>
        <w:t xml:space="preserve">   succotash    </w:t>
      </w:r>
      <w:r>
        <w:t xml:space="preserve">   muslin    </w:t>
      </w:r>
      <w:r>
        <w:t xml:space="preserve">   lammis    </w:t>
      </w:r>
      <w:r>
        <w:t xml:space="preserve">   goiter    </w:t>
      </w:r>
      <w:r>
        <w:t xml:space="preserve">   gullet    </w:t>
      </w:r>
      <w:r>
        <w:t xml:space="preserve">   hunker    </w:t>
      </w:r>
      <w:r>
        <w:t xml:space="preserve">   Shaker    </w:t>
      </w:r>
      <w:r>
        <w:t xml:space="preserve">   spar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 Vocab</dc:title>
  <dcterms:created xsi:type="dcterms:W3CDTF">2021-10-12T20:51:01Z</dcterms:created>
  <dcterms:modified xsi:type="dcterms:W3CDTF">2021-10-12T20:51:01Z</dcterms:modified>
</cp:coreProperties>
</file>