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Pigskin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redskins    </w:t>
      </w:r>
      <w:r>
        <w:t xml:space="preserve">   titans    </w:t>
      </w:r>
      <w:r>
        <w:t xml:space="preserve">   buccaneers    </w:t>
      </w:r>
      <w:r>
        <w:t xml:space="preserve">   seahawks    </w:t>
      </w:r>
      <w:r>
        <w:t xml:space="preserve">   chargers    </w:t>
      </w:r>
      <w:r>
        <w:t xml:space="preserve">   rams    </w:t>
      </w:r>
      <w:r>
        <w:t xml:space="preserve">   steelers    </w:t>
      </w:r>
      <w:r>
        <w:t xml:space="preserve">   eagles    </w:t>
      </w:r>
      <w:r>
        <w:t xml:space="preserve">   raiders    </w:t>
      </w:r>
      <w:r>
        <w:t xml:space="preserve">   jets    </w:t>
      </w:r>
      <w:r>
        <w:t xml:space="preserve">   giants    </w:t>
      </w:r>
      <w:r>
        <w:t xml:space="preserve">   patriots    </w:t>
      </w:r>
      <w:r>
        <w:t xml:space="preserve">   vikings    </w:t>
      </w:r>
      <w:r>
        <w:t xml:space="preserve">   dolphins    </w:t>
      </w:r>
      <w:r>
        <w:t xml:space="preserve">   chiefs    </w:t>
      </w:r>
      <w:r>
        <w:t xml:space="preserve">   jaguars    </w:t>
      </w:r>
      <w:r>
        <w:t xml:space="preserve">   colts    </w:t>
      </w:r>
      <w:r>
        <w:t xml:space="preserve">   texans    </w:t>
      </w:r>
      <w:r>
        <w:t xml:space="preserve">   packers    </w:t>
      </w:r>
      <w:r>
        <w:t xml:space="preserve">   lions    </w:t>
      </w:r>
      <w:r>
        <w:t xml:space="preserve">   broncos    </w:t>
      </w:r>
      <w:r>
        <w:t xml:space="preserve">   cowboys    </w:t>
      </w:r>
      <w:r>
        <w:t xml:space="preserve">   browns    </w:t>
      </w:r>
      <w:r>
        <w:t xml:space="preserve">   bengals    </w:t>
      </w:r>
      <w:r>
        <w:t xml:space="preserve">   bears    </w:t>
      </w:r>
      <w:r>
        <w:t xml:space="preserve">   panthers    </w:t>
      </w:r>
      <w:r>
        <w:t xml:space="preserve">   bills    </w:t>
      </w:r>
      <w:r>
        <w:t xml:space="preserve">   raven    </w:t>
      </w:r>
      <w:r>
        <w:t xml:space="preserve">   falcons    </w:t>
      </w:r>
      <w:r>
        <w:t xml:space="preserve">  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Pigskin Puzzle</dc:title>
  <dcterms:created xsi:type="dcterms:W3CDTF">2021-10-11T14:25:57Z</dcterms:created>
  <dcterms:modified xsi:type="dcterms:W3CDTF">2021-10-11T14:25:57Z</dcterms:modified>
</cp:coreProperties>
</file>