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Piibli tegelased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Aabel    </w:t>
      </w:r>
      <w:r>
        <w:t xml:space="preserve">   Aabraham    </w:t>
      </w:r>
      <w:r>
        <w:t xml:space="preserve">   Ester    </w:t>
      </w:r>
      <w:r>
        <w:t xml:space="preserve">   Hiskija    </w:t>
      </w:r>
      <w:r>
        <w:t xml:space="preserve">   Iiob    </w:t>
      </w:r>
      <w:r>
        <w:t xml:space="preserve">   Jeremija    </w:t>
      </w:r>
      <w:r>
        <w:t xml:space="preserve">   Jesaja    </w:t>
      </w:r>
      <w:r>
        <w:t xml:space="preserve">   Joona    </w:t>
      </w:r>
      <w:r>
        <w:t xml:space="preserve">   Joosep    </w:t>
      </w:r>
      <w:r>
        <w:t xml:space="preserve">   Joosua    </w:t>
      </w:r>
      <w:r>
        <w:t xml:space="preserve">   Mirjam    </w:t>
      </w:r>
      <w:r>
        <w:t xml:space="preserve">   Mooses    </w:t>
      </w:r>
      <w:r>
        <w:t xml:space="preserve">   Noa    </w:t>
      </w:r>
      <w:r>
        <w:t xml:space="preserve">   Peetrus    </w:t>
      </w:r>
      <w:r>
        <w:t xml:space="preserve">   Rutt    </w:t>
      </w:r>
      <w:r>
        <w:t xml:space="preserve">   Saalomon    </w:t>
      </w:r>
      <w:r>
        <w:t xml:space="preserve">   Saamuel    </w:t>
      </w:r>
      <w:r>
        <w:t xml:space="preserve">   Simson    </w:t>
      </w:r>
      <w:r>
        <w:t xml:space="preserve">   Taaniel    </w:t>
      </w:r>
      <w:r>
        <w:t xml:space="preserve">   Taavet    </w:t>
      </w:r>
      <w:r>
        <w:t xml:space="preserve">   Timoteos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Piibli tegelased</dc:title>
  <dcterms:created xsi:type="dcterms:W3CDTF">2021-10-12T20:51:09Z</dcterms:created>
  <dcterms:modified xsi:type="dcterms:W3CDTF">2021-10-12T20:51:09Z</dcterms:modified>
</cp:coreProperties>
</file>