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Pikachu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Awana    </w:t>
      </w:r>
      <w:r>
        <w:t xml:space="preserve">   Bubble gum    </w:t>
      </w:r>
      <w:r>
        <w:t xml:space="preserve">   Sphero    </w:t>
      </w:r>
      <w:r>
        <w:t xml:space="preserve">   Coding    </w:t>
      </w:r>
      <w:r>
        <w:t xml:space="preserve">   T-Ball    </w:t>
      </w:r>
      <w:r>
        <w:t xml:space="preserve">   Basketball    </w:t>
      </w:r>
      <w:r>
        <w:t xml:space="preserve">   Opey    </w:t>
      </w:r>
      <w:r>
        <w:t xml:space="preserve">   Susie    </w:t>
      </w:r>
      <w:r>
        <w:t xml:space="preserve">   Roise    </w:t>
      </w:r>
      <w:r>
        <w:t xml:space="preserve">   Kaleb    </w:t>
      </w:r>
      <w:r>
        <w:t xml:space="preserve">   Pinkie    </w:t>
      </w:r>
      <w:r>
        <w:t xml:space="preserve">   Odd Squad    </w:t>
      </w:r>
      <w:r>
        <w:t xml:space="preserve">   Minecraft    </w:t>
      </w:r>
      <w:r>
        <w:t xml:space="preserve">   ECA    </w:t>
      </w:r>
      <w:r>
        <w:t xml:space="preserve">   Jackson    </w:t>
      </w:r>
      <w:r>
        <w:t xml:space="preserve">   Roblox    </w:t>
      </w:r>
      <w:r>
        <w:t xml:space="preserve">   ice cream    </w:t>
      </w:r>
      <w:r>
        <w:t xml:space="preserve">   Pikachu    </w:t>
      </w:r>
      <w:r>
        <w:t xml:space="preserve">   puppy    </w:t>
      </w:r>
      <w:r>
        <w:t xml:space="preserve">   Gideon    </w:t>
      </w:r>
      <w:r>
        <w:t xml:space="preserve">   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Pikachu</dc:title>
  <dcterms:created xsi:type="dcterms:W3CDTF">2021-10-12T20:51:51Z</dcterms:created>
  <dcterms:modified xsi:type="dcterms:W3CDTF">2021-10-12T20:51:51Z</dcterms:modified>
</cp:coreProperties>
</file>