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Pikes Peak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popular mountain in Colorado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people do to risk there life on the road in the mountain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food we normally eat for 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popular group of mountains crossing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vehicle that flies over the mountain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mountain is located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referred to how old the mountain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that is normally located on a mountain that is cold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that a train or tram goes on that is on the ground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place that you can buy stuff at and is at most popular places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emotion that people feel about heights that isn’t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there is a lot of on the ground that is common and refers to weathering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Pikes Peak Crossword</dc:title>
  <dcterms:created xsi:type="dcterms:W3CDTF">2021-10-12T20:28:28Z</dcterms:created>
  <dcterms:modified xsi:type="dcterms:W3CDTF">2021-10-12T20:28:28Z</dcterms:modified>
</cp:coreProperties>
</file>