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Pikes Peak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nickname for a Colorado Springs man who had a fake eye painted bloodshot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University of Colorado, Colorado Springs was, at one time, a ____________________ sanitariom donated by General Palmer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Colorado, at one time, was part of the Louisiana Territory that the USA bought from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 Hotel was built by William Jackson Palmer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manor which served as Dr. William and Cara Bells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the last massacre endured by Colorado residents which forced the final pushout of American Indians________________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Mrs. William Jackson Palmers nick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Palmer retired from business he devoted to ____________ endeavors, donating huge sums to build Colorado Springs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Palmer, his wife and three daughters lived in a place called 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Co-Founder of the Denver and Rio Grande Western Railroad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 Jackson Palmer had three daughters, the Oldest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famous tourist attraction, first climbed by Edwin James, but called _________  _________ after Captain Zebulon Pike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Helen Hunt ____________ was a writer, activist and Colorado Springs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founding father of Manitou is Dr. William Abraham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William Jackson Palmer was a major _____________ and did not believe in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Palmer suffered a heart attack and died on December 27, 1894 in this countryv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Palmer suffered a fall from a _______ which left him partially paralized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 Nation/Tribes were considered the first indigenous people of Colorador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name of the wife of Spencer Penrose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Cripple Creek was names after a __________ who fell in the creek and broke here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Pikes Peak Region</dc:title>
  <dcterms:created xsi:type="dcterms:W3CDTF">2021-10-11T14:26:26Z</dcterms:created>
  <dcterms:modified xsi:type="dcterms:W3CDTF">2021-10-11T14:26:26Z</dcterms:modified>
</cp:coreProperties>
</file>