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Pikmin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Aristocrab    </w:t>
      </w:r>
      <w:r>
        <w:t xml:space="preserve">   Blue Pikmin    </w:t>
      </w:r>
      <w:r>
        <w:t xml:space="preserve">   Brittany    </w:t>
      </w:r>
      <w:r>
        <w:t xml:space="preserve">   Bulborb    </w:t>
      </w:r>
      <w:r>
        <w:t xml:space="preserve">   Burrowing Snagret    </w:t>
      </w:r>
      <w:r>
        <w:t xml:space="preserve">   Captain Charlie    </w:t>
      </w:r>
      <w:r>
        <w:t xml:space="preserve">   Flying Pikmin    </w:t>
      </w:r>
      <w:r>
        <w:t xml:space="preserve">   Olimar    </w:t>
      </w:r>
      <w:r>
        <w:t xml:space="preserve">   Pocked Airhead    </w:t>
      </w:r>
      <w:r>
        <w:t xml:space="preserve">   Purple Pikmin    </w:t>
      </w:r>
      <w:r>
        <w:t xml:space="preserve">   Red Pikmin    </w:t>
      </w:r>
      <w:r>
        <w:t xml:space="preserve">   Rock Pikmin    </w:t>
      </w:r>
      <w:r>
        <w:t xml:space="preserve">   Scaly Custard    </w:t>
      </w:r>
      <w:r>
        <w:t xml:space="preserve">   Sunseed Berry    </w:t>
      </w:r>
      <w:r>
        <w:t xml:space="preserve">   The President    </w:t>
      </w:r>
      <w:r>
        <w:t xml:space="preserve">   Tremendous Sniffer    </w:t>
      </w:r>
      <w:r>
        <w:t xml:space="preserve">   White Pikmin    </w:t>
      </w:r>
      <w:r>
        <w:t xml:space="preserve">   Yellow Pikmin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Pikmin</dc:title>
  <dcterms:created xsi:type="dcterms:W3CDTF">2021-11-18T03:39:33Z</dcterms:created>
  <dcterms:modified xsi:type="dcterms:W3CDTF">2021-11-18T03:39:33Z</dcterms:modified>
</cp:coreProperties>
</file>