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line that runs from your nose to your 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get credit for this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form a rectangles with your shoulders and your hips and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your instructors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move your spine one vertebrae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you sitting on when you "perch"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Laura's studio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pilates?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Pilates call your core?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Pilates Crossword</dc:title>
  <dcterms:created xsi:type="dcterms:W3CDTF">2021-10-11T14:26:31Z</dcterms:created>
  <dcterms:modified xsi:type="dcterms:W3CDTF">2021-10-11T14:26:31Z</dcterms:modified>
</cp:coreProperties>
</file>