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Pilda Orbului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drum    </w:t>
      </w:r>
      <w:r>
        <w:t xml:space="preserve">   ierihon    </w:t>
      </w:r>
      <w:r>
        <w:t xml:space="preserve">   strigat    </w:t>
      </w:r>
      <w:r>
        <w:t xml:space="preserve">   dupa    </w:t>
      </w:r>
      <w:r>
        <w:t xml:space="preserve">   vederea    </w:t>
      </w:r>
      <w:r>
        <w:t xml:space="preserve">   credinta    </w:t>
      </w:r>
      <w:r>
        <w:t xml:space="preserve">   bartimeu    </w:t>
      </w:r>
      <w:r>
        <w:t xml:space="preserve">   haina    </w:t>
      </w:r>
      <w:r>
        <w:t xml:space="preserve">   ai mila de mine    </w:t>
      </w:r>
      <w:r>
        <w:t xml:space="preserve">   Nazaret    </w:t>
      </w:r>
      <w:r>
        <w:t xml:space="preserve">   mila    </w:t>
      </w:r>
      <w:r>
        <w:t xml:space="preserve">   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Pilda Orbului </dc:title>
  <dcterms:created xsi:type="dcterms:W3CDTF">2021-10-11T14:26:51Z</dcterms:created>
  <dcterms:modified xsi:type="dcterms:W3CDTF">2021-10-11T14:26:51Z</dcterms:modified>
</cp:coreProperties>
</file>