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Pilgrim Fathers</w:t>
      </w:r>
    </w:p>
    <w:p>
      <w:pPr>
        <w:pStyle w:val="Questions"/>
      </w:pPr>
      <w:r>
        <w:t xml:space="preserve">1. FELRAMYOW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GMLISPIR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AMCIAER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EEBSTRWR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RABDFODR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BORYOCS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ODRTFRE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RCHCHU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ERLNEAVD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 Fathers</dc:title>
  <dcterms:created xsi:type="dcterms:W3CDTF">2021-10-11T14:26:37Z</dcterms:created>
  <dcterms:modified xsi:type="dcterms:W3CDTF">2021-10-11T14:26:37Z</dcterms:modified>
</cp:coreProperties>
</file>