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Corn    </w:t>
      </w:r>
      <w:r>
        <w:t xml:space="preserve">   Cranberries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Gobble    </w:t>
      </w:r>
      <w:r>
        <w:t xml:space="preserve">   Gratitude    </w:t>
      </w:r>
      <w:r>
        <w:t xml:space="preserve">   Home    </w:t>
      </w:r>
      <w:r>
        <w:t xml:space="preserve">   Leaves    </w:t>
      </w:r>
      <w:r>
        <w:t xml:space="preserve">   Mayflower    </w:t>
      </w:r>
      <w:r>
        <w:t xml:space="preserve">   November    </w:t>
      </w:r>
      <w:r>
        <w:t xml:space="preserve">   Pecan    </w:t>
      </w:r>
      <w:r>
        <w:t xml:space="preserve">   Pie    </w:t>
      </w:r>
      <w:r>
        <w:t xml:space="preserve">   Pilgrim    </w:t>
      </w:r>
      <w:r>
        <w:t xml:space="preserve">   Plymouth    </w:t>
      </w:r>
      <w:r>
        <w:t xml:space="preserve">   Pumpkin    </w:t>
      </w:r>
      <w:r>
        <w:t xml:space="preserve">   Stuffing    </w:t>
      </w:r>
      <w:r>
        <w:t xml:space="preserve">   Thankfulness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Voyage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Feast</dc:title>
  <dcterms:created xsi:type="dcterms:W3CDTF">2021-10-11T14:27:48Z</dcterms:created>
  <dcterms:modified xsi:type="dcterms:W3CDTF">2021-10-11T14:27:48Z</dcterms:modified>
</cp:coreProperties>
</file>