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 Progress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called when we put our trust in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book we are going 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wants to defeat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God to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kingdom are we born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Bible like to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for our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people put in the 1600 when they did not follow the rules of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man we will be studying?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John Bunyan write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kingdom does God reign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could happen if you continued to preach about Jesus in 1500-1600?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 Progress Program</dc:title>
  <dcterms:created xsi:type="dcterms:W3CDTF">2021-12-25T03:37:05Z</dcterms:created>
  <dcterms:modified xsi:type="dcterms:W3CDTF">2021-12-25T03:37:05Z</dcterms:modified>
</cp:coreProperties>
</file>