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Pilgrim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Mayflower    </w:t>
      </w:r>
      <w:r>
        <w:t xml:space="preserve">   God    </w:t>
      </w:r>
      <w:r>
        <w:t xml:space="preserve">   pray    </w:t>
      </w:r>
      <w:r>
        <w:t xml:space="preserve">   Thanksgiving    </w:t>
      </w:r>
      <w:r>
        <w:t xml:space="preserve">   dog    </w:t>
      </w:r>
      <w:r>
        <w:t xml:space="preserve">   book    </w:t>
      </w:r>
      <w:r>
        <w:t xml:space="preserve">   fruity    </w:t>
      </w:r>
      <w:r>
        <w:t xml:space="preserve">   captian    </w:t>
      </w:r>
      <w:r>
        <w:t xml:space="preserve">   dad    </w:t>
      </w:r>
      <w:r>
        <w:t xml:space="preserve">   mom    </w:t>
      </w:r>
      <w:r>
        <w:t xml:space="preserve">   wolf    </w:t>
      </w:r>
      <w:r>
        <w:t xml:space="preserve">   corn    </w:t>
      </w:r>
      <w:r>
        <w:t xml:space="preserve">   frogs    </w:t>
      </w:r>
      <w:r>
        <w:t xml:space="preserve">   Indians    </w:t>
      </w:r>
      <w:r>
        <w:t xml:space="preserve">   Edward    </w:t>
      </w:r>
      <w:r>
        <w:t xml:space="preserve">   boy    </w:t>
      </w:r>
      <w:r>
        <w:t xml:space="preserve">   pilgrims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 boy</dc:title>
  <dcterms:created xsi:type="dcterms:W3CDTF">2021-10-11T14:26:44Z</dcterms:created>
  <dcterms:modified xsi:type="dcterms:W3CDTF">2021-10-11T14:26:44Z</dcterms:modified>
</cp:coreProperties>
</file>